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那些人生中不要忘记去做的事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那些人生中不要忘记去做的事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本书出售、求购地址：https://www.jiaokey.com/book/detail/13288616.html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关键词搜索：https://www.jiaokey.com/tag/那些人生中不要忘记去做的事.html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