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  责任忠诚专注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  责任忠诚专注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本书出售、求购地址：https://www.jiaokey.com/book/detail/13288596.html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关键词搜索：https://www.jiaokey.com/tag/励志文库  责任忠诚专注.html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