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只有想不通的人  没有走不通的路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只有想不通的人  没有走不通的路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本书出售、求购地址：https://www.jiaokey.com/book/detail/13288579.html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关键词搜索：https://www.jiaokey.com/tag/只有想不通的人  没有走不通的路.html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