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小方法帮你修炼快乐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小方法帮你修炼快乐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本书出售、求购地址：https://www.jiaokey.com/book/detail/13288551.html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关键词搜索：https://www.jiaokey.com/tag/小方法帮你修炼快乐.html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