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书名：阳羡古城揽胜  3集</w:t>
      </w:r>
    </w:p>
    <w:p>
      <w:r>
        <w:t>作者：宜兴市建设局编</w:t>
      </w:r>
    </w:p>
    <w:p>
      <w:r>
        <w:t>出版社：北京：方志出版社</w:t>
      </w:r>
    </w:p>
    <w:p>
      <w:r>
        <w:t>出版日期：2008.01</w:t>
      </w:r>
    </w:p>
    <w:p>
      <w:r>
        <w:t>总页数：262</w:t>
      </w:r>
    </w:p>
    <w:p>
      <w:r>
        <w:t>更多请访问教客网: www.jiaokey.com</w:t>
      </w:r>
    </w:p>
    <w:p>
      <w:r>
        <w:t>阳羡古城揽胜  3集 评论地址：https://www.jiaokey.com/book/detail/13288547.html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