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坦克  移动的战斗堡垒</w:t>
      </w:r>
    </w:p>
    <w:p>
      <w:r>
        <w:t>作者：林静编</w:t>
      </w:r>
    </w:p>
    <w:p>
      <w:r>
        <w:t>出版社：北京：中国社会出版社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探究式科普丛书  坦克  移动的战斗堡垒 评论地址：https://www.jiaokey.com/book/detail/13288532.html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