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书名：桥牌技巧精华  挤杀法</w:t>
      </w:r>
    </w:p>
    <w:p>
      <w:r>
        <w:t>作者：田掶锡编著</w:t>
      </w:r>
    </w:p>
    <w:p>
      <w:r>
        <w:t>出版社：广州:中山大学出版社,1993.11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桥牌技巧精华  挤杀法 评论地址：https://www.jiaokey.com/book/detail/13288511.html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