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书名：你的人脉价值百万  人脉攻心术  快速拓展圈子的人脉心法</w:t>
      </w:r>
    </w:p>
    <w:p>
      <w:r>
        <w:t>作者：童小茜编著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总页数：221</w:t>
      </w:r>
    </w:p>
    <w:p>
      <w:r>
        <w:t>更多请访问教客网: www.jiaokey.com</w:t>
      </w:r>
    </w:p>
    <w:p>
      <w:r>
        <w:t>你的人脉价值百万  人脉攻心术  快速拓展圈子的人脉心法 评论地址：https://www.jiaokey.com/book/detail/13288483.html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