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书名：实用新闻宣传学</w:t>
      </w:r>
    </w:p>
    <w:p>
      <w:r>
        <w:t>作者：史振伟，高熠著</w:t>
      </w:r>
    </w:p>
    <w:p>
      <w:r>
        <w:t>出版社：北京：中国传媒大学出版社</w:t>
      </w:r>
    </w:p>
    <w:p>
      <w:r>
        <w:t>出版日期：2011.12</w:t>
      </w:r>
    </w:p>
    <w:p>
      <w:r>
        <w:t>总页数：318</w:t>
      </w:r>
    </w:p>
    <w:p>
      <w:r>
        <w:t>更多请访问教客网: www.jiaokey.com</w:t>
      </w:r>
    </w:p>
    <w:p>
      <w:r>
        <w:t>实用新闻宣传学 评论地址：https://www.jiaokey.com/book/detail/13288476.html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