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爱自己，和谁结婚都幸福</w:t>
      </w:r>
    </w:p>
    <w:p>
      <w:r>
        <w:rPr>
          <w:rFonts w:ascii="宋体" w:hAnsi="宋体" w:eastAsia="宋体"/>
          <w:sz w:val="24"/>
        </w:rPr>
        <w:t>（德）楚尔霍斯特著；许洁译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爱自己，和谁结婚都幸福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（德）楚尔霍斯特著；许洁译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本书出售、求购地址：https://www.jiaokey.com/book/detail/13288466.html</w:t>
      </w:r>
    </w:p>
    <w:p>
      <w:r>
        <w:t>更多相关图书推荐：https://www.jiaokey.com</w:t>
      </w:r>
    </w:p>
    <w:p>
      <w:r>
        <w:t>（德）楚尔霍斯特著；许洁译 其他作品：https://www.jiaokey.com/tag/（德）楚尔霍斯特著；许洁译.html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关键词搜索：https://www.jiaokey.com/tag/爱自己，和谁结婚都幸福.html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