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泥人与面塑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泥人与面塑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本书出售、求购地址：https://www.jiaokey.com/book/detail/13288462.html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泥人与面塑.html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