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书名：中小学生基础素质培养丛书  如何告别懒惰的习性</w:t>
      </w:r>
    </w:p>
    <w:p>
      <w:r>
        <w:t>作者：本书编写组编</w:t>
      </w:r>
    </w:p>
    <w:p>
      <w:r>
        <w:t>出版社：北京/西安：世界图书出版公司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中小学生基础素质培养丛书  如何告别懒惰的习性 评论地址：https://www.jiaokey.com/book/detail/13288434.html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