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世界名人给青少年上的哲理课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世界名人给青少年上的哲理课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本书出售、求购地址：https://www.jiaokey.com/book/detail/13288433.html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关键词搜索：https://www.jiaokey.com/tag/世界名人给青少年上的哲理课.html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