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第七辑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本书出售、求购地址：https://www.jiaokey.com/book/detail/13288395.html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关键词搜索：https://www.jiaokey.com/tag/中共党史资料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