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中国轻工业产供销信息大全照明电器卷</w:t>
      </w:r>
    </w:p>
    <w:p>
      <w:r>
        <w:rPr>
          <w:rFonts w:ascii="宋体" w:hAnsi="宋体" w:eastAsia="宋体"/>
          <w:sz w:val="24"/>
        </w:rPr>
        <w:t>中国照明电器协会编著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8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中国轻工业产供销信息大全照明电器卷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中国照明电器协会编著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轻工业-工业产品目录-中国-工业企业-名录-照明器材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本书出售、求购地址：https://www.jiaokey.com/book/detail/13288393.html</w:t>
      </w:r>
    </w:p>
    <w:p>
      <w:r>
        <w:t>更多相关图书推荐：https://www.jiaokey.com</w:t>
      </w:r>
    </w:p>
    <w:p>
      <w:r>
        <w:t>中国照明电器协会编著 其他作品：https://www.jiaokey.com/tag/中国照明电器协会编著.html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关键词搜索：https://www.jiaokey.com/tag/轻工业-工业产品目录-中国-工业企业-名录-照明器材.html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