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我国玉米加工业的发展与展望</w:t>
      </w:r>
    </w:p>
    <w:p>
      <w:r>
        <w:rPr>
          <w:rFonts w:ascii="宋体" w:hAnsi="宋体" w:eastAsia="宋体"/>
          <w:sz w:val="24"/>
        </w:rPr>
        <w:t>贺燕丽主编；黄汉权，王晓辉副主编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我国玉米加工业的发展与展望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贺燕丽主编；黄汉权，王晓辉副主编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本书出售、求购地址：https://www.jiaokey.com/book/detail/13288376.html</w:t>
      </w:r>
    </w:p>
    <w:p>
      <w:r>
        <w:t>更多相关图书推荐：https://www.jiaokey.com</w:t>
      </w:r>
    </w:p>
    <w:p>
      <w:r>
        <w:t>贺燕丽主编；黄汉权，王晓辉副主编 其他作品：https://www.jiaokey.com/tag/贺燕丽主编；黄汉权，王晓辉副主编.html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关键词搜索：https://www.jiaokey.com/tag/我国玉米加工业的发展与展望.html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