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谁说你不可以做老板  从员工到老板的18步  珍蒧版</w:t>
      </w:r>
    </w:p>
    <w:p>
      <w:r>
        <w:rPr>
          <w:rFonts w:ascii="宋体" w:hAnsi="宋体" w:eastAsia="宋体"/>
          <w:sz w:val="24"/>
        </w:rPr>
        <w:t>黄鸿涯编著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谁说你不可以做老板  从员工到老板的18步  珍蒧版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本书出售、求购地址：https://www.jiaokey.com/book/detail/13288366.html</w:t>
      </w:r>
    </w:p>
    <w:p>
      <w:r>
        <w:t>更多相关图书推荐：https://www.jiaokey.com</w:t>
      </w:r>
    </w:p>
    <w:p>
      <w:r>
        <w:t>黄鸿涯编著 其他作品：https://www.jiaokey.com/tag/黄鸿涯编著.html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关键词搜索：https://www.jiaokey.com/tag/谁说你不可以做老板  从员工到老板的18步  珍蒧版.html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