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书名：世界文学名著世界经典影片  特藏版  苔丝  第5辑</w:t>
      </w:r>
    </w:p>
    <w:p>
      <w:r>
        <w:t>作者：（英）哈代著；舒清然等译</w:t>
      </w:r>
    </w:p>
    <w:p>
      <w:r>
        <w:t>出版社：北京:长城出版社,1999.09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世界文学名著世界经典影片  特藏版  苔丝  第5辑 评论地址：https://www.jiaokey.com/book/detail/13288359.html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