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英国诗坛的两位巨人  拜伦和雪莱</w:t>
      </w:r>
    </w:p>
    <w:p>
      <w:r>
        <w:rPr>
          <w:rFonts w:ascii="宋体" w:hAnsi="宋体" w:eastAsia="宋体"/>
          <w:sz w:val="24"/>
        </w:rPr>
        <w:t>晏小萍，谢伟民著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英国诗坛的两位巨人  拜伦和雪莱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晏小萍，谢伟民著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本书出售、求购地址：https://www.jiaokey.com/book/detail/13288358.html</w:t>
      </w:r>
    </w:p>
    <w:p>
      <w:r>
        <w:t>更多相关图书推荐：https://www.jiaokey.com</w:t>
      </w:r>
    </w:p>
    <w:p>
      <w:r>
        <w:t>晏小萍，谢伟民著 其他作品：https://www.jiaokey.com/tag/晏小萍，谢伟民著.html</w:t>
      </w:r>
    </w:p>
    <w:p>
      <w:r>
        <w:t>海南出版社 出版图书：https://www.jiaokey.com/tag/海南出版社.html</w:t>
      </w:r>
    </w:p>
    <w:p>
      <w:r>
        <w:t>关键词搜索：https://www.jiaokey.com/tag/英国诗坛的两位巨人  拜伦和雪莱.html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