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  汉语  教学论集  第3集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  汉语  教学论集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本书出售、求购地址：https://www.jiaokey.com/book/detail/13288350.html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关键词搜索：https://www.jiaokey.com/tag/第二语言  汉语  教学论集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