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世界文学名著世界经典影片  特藏版  小妇人  第10辑</w:t>
      </w:r>
    </w:p>
    <w:p>
      <w:r>
        <w:rPr>
          <w:rFonts w:ascii="宋体" w:hAnsi="宋体" w:eastAsia="宋体"/>
          <w:sz w:val="24"/>
        </w:rPr>
        <w:t>（美）露易莎·奥尔科特著；徐爽等译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世界文学名著世界经典影片  特藏版  小妇人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（美）露易莎·奥尔科特著；徐爽等译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本书出售、求购地址：https://www.jiaokey.com/book/detail/13288344.html</w:t>
      </w:r>
    </w:p>
    <w:p>
      <w:r>
        <w:t>更多相关图书推荐：https://www.jiaokey.com</w:t>
      </w:r>
    </w:p>
    <w:p>
      <w:r>
        <w:t>（美）露易莎·奥尔科特著；徐爽等译 其他作品：https://www.jiaokey.com/tag/（美）露易莎·奥尔科特著；徐爽等译.html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关键词搜索：https://www.jiaokey.com/tag/世界文学名著世界经典影片  特藏版  小妇人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