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书名：湘西美术作品集  庆祝湘西土家族苗族自治州成立五十周年</w:t>
      </w:r>
    </w:p>
    <w:p>
      <w:r>
        <w:t>作者：吴正义，袁晋勇主编</w:t>
      </w:r>
    </w:p>
    <w:p>
      <w:r>
        <w:t>出版社：北京：中国画报出版社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湘西美术作品集  庆祝湘西土家族苗族自治州成立五十周年 评论地址：https://www.jiaokey.com/book/detail/13288318.html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