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发型  潮  美丽发型趋势发表实录</w:t>
      </w:r>
    </w:p>
    <w:p>
      <w:r>
        <w:rPr>
          <w:rFonts w:ascii="宋体" w:hAnsi="宋体" w:eastAsia="宋体"/>
          <w:sz w:val="24"/>
        </w:rPr>
        <w:t>丁国昭编著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发型  潮  美丽发型趋势发表实录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升旺出版社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本书出售、求购地址：https://www.jiaokey.com/book/detail/13288283.html</w:t>
      </w:r>
    </w:p>
    <w:p>
      <w:r>
        <w:t>更多相关图书推荐：https://www.jiaokey.com</w:t>
      </w:r>
    </w:p>
    <w:p>
      <w:r>
        <w:t>丁国昭编著 其他作品：https://www.jiaokey.com/tag/丁国昭编著.html</w:t>
      </w:r>
    </w:p>
    <w:p>
      <w:r>
        <w:t>升旺出版社 出版图书：https://www.jiaokey.com/tag/升旺出版社.html</w:t>
      </w:r>
    </w:p>
    <w:p>
      <w:r>
        <w:t>关键词搜索：https://www.jiaokey.com/tag/发型  潮  美丽发型趋势发表实录.html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