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古法文武勋之歌《昂密与昂密勒》的语文学评注</w:t>
      </w:r>
    </w:p>
    <w:p>
      <w:r>
        <w:rPr>
          <w:rFonts w:ascii="宋体" w:hAnsi="宋体" w:eastAsia="宋体"/>
          <w:sz w:val="24"/>
        </w:rPr>
        <w:t>翁德明著；张芸，古晓凌编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古法文武勋之歌《昂密与昂密勒》的语文学评注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翁德明著；张芸，古晓凌编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本书出售、求购地址：https://www.jiaokey.com/book/detail/13288260.html</w:t>
      </w:r>
    </w:p>
    <w:p>
      <w:r>
        <w:t>更多相关图书推荐：https://www.jiaokey.com</w:t>
      </w:r>
    </w:p>
    <w:p>
      <w:r>
        <w:t>翁德明著；张芸，古晓凌编 其他作品：https://www.jiaokey.com/tag/翁德明著；张芸，古晓凌编.html</w:t>
      </w:r>
    </w:p>
    <w:p>
      <w:r>
        <w:t>Airiti Press Inc. 出版图书：https://www.jiaokey.com/tag/Airiti Press Inc..html</w:t>
      </w:r>
    </w:p>
    <w:p>
      <w:r>
        <w:t>关键词搜索：https://www.jiaokey.com/tag/古法文武勋之歌《昂密与昂密勒》的语文学评注.html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