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第1册：奏稿  1862-1870年</w:t>
      </w:r>
    </w:p>
    <w:p>
      <w:r>
        <w:t>作者：李鸿章著</w:t>
      </w:r>
    </w:p>
    <w:p>
      <w:r>
        <w:t>出版社：海口:海南出版社,1997.09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李鸿章全集  第1册：奏稿  1862-1870年 评论地址：https://www.jiaokey.com/book/detail/13288256.html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