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让竞争者学不像：透视台湾标竿产业经营结构</w:t>
      </w:r>
    </w:p>
    <w:p>
      <w:r>
        <w:rPr>
          <w:rFonts w:ascii="宋体" w:hAnsi="宋体" w:eastAsia="宋体"/>
          <w:sz w:val="24"/>
        </w:rPr>
        <w:t>刘仁杰编著＝business architecture in Taiwanese industries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让竞争者学不像：透视台湾标竿产业经营结构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刘仁杰编著＝business architecture in Taiwanese industries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本书出售、求购地址：https://www.jiaokey.com/book/detail/13288248.html</w:t>
      </w:r>
    </w:p>
    <w:p>
      <w:r>
        <w:t>更多相关图书推荐：https://www.jiaokey.com</w:t>
      </w:r>
    </w:p>
    <w:p>
      <w:r>
        <w:t>刘仁杰编著＝business architecture in Taiwanese industries 其他作品：https://www.jiaokey.com/tag/刘仁杰编著＝business architecture in Taiwanese industries.html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关键词搜索：https://www.jiaokey.com/tag/让竞争者学不像：透视台湾标竿产业经营结构.html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