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佚文辑校  第4册</w:t>
      </w:r>
    </w:p>
    <w:p>
      <w:r>
        <w:rPr>
          <w:rFonts w:ascii="宋体" w:hAnsi="宋体" w:eastAsia="宋体"/>
          <w:sz w:val="24"/>
        </w:rPr>
        <w:t>许维遹撰；蒋维乔等辑校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佚文辑校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许维遹撰；蒋维乔等辑校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本书出售、求购地址：https://www.jiaokey.com/book/detail/13288242.html</w:t>
      </w:r>
    </w:p>
    <w:p>
      <w:r>
        <w:t>更多相关图书推荐：https://www.jiaokey.com</w:t>
      </w:r>
    </w:p>
    <w:p>
      <w:r>
        <w:t>许维遹撰；蒋维乔等辑校 其他作品：https://www.jiaokey.com/tag/许维遹撰；蒋维乔等辑校.html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关键词搜索：https://www.jiaokey.com/tag/吕氏春秋集释  佚文辑校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