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随缘成长  把握经验学习  创造悦乐人生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随缘成长  把握经验学习  创造悦乐人生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本书出售、求购地址：https://www.jiaokey.com/book/detail/13288241.html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关键词搜索：https://www.jiaokey.com/tag/随缘成长  把握经验学习  创造悦乐人生.html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