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白宫领导学  职位愈高，面临‘领导危机’的风险愈高！</w:t>
      </w:r>
    </w:p>
    <w:p>
      <w:r>
        <w:rPr>
          <w:rFonts w:ascii="宋体" w:hAnsi="宋体" w:eastAsia="宋体"/>
          <w:sz w:val="24"/>
        </w:rPr>
        <w:t>查尔斯·加西亚（CHARLES P.GARCIA）著；洪慧芳译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白宫领导学  职位愈高，面临‘领导危机’的风险愈高！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查尔斯·加西亚（CHARLES P.GARCIA）著；洪慧芳译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本书出售、求购地址：https://www.jiaokey.com/book/detail/13288238.html</w:t>
      </w:r>
    </w:p>
    <w:p>
      <w:r>
        <w:t>更多相关图书推荐：https://www.jiaokey.com</w:t>
      </w:r>
    </w:p>
    <w:p>
      <w:r>
        <w:t>查尔斯·加西亚（CHARLES P.GARCIA）著；洪慧芳译 其他作品：https://www.jiaokey.com/tag/查尔斯·加西亚（CHARLES P.GARCIA）著；洪慧芳译.html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关键词搜索：https://www.jiaokey.com/tag/白宫领导学  职位愈高，面临‘领导危机’的风险愈高！.html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