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拉飞尔前派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拉飞尔前派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本书出售、求购地址：https://www.jiaokey.com/book/detail/13288202.html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拉飞尔前派.html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