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第十支队与独立</w:t>
      </w:r>
    </w:p>
    <w:p>
      <w:r>
        <w:rPr>
          <w:rFonts w:ascii="宋体" w:hAnsi="宋体" w:eastAsia="宋体"/>
          <w:sz w:val="24"/>
        </w:rPr>
        <w:t>苏丽雅妮·阿都拉（应敏钦）著；阿凡提译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第十支队与独立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苏丽雅妮·阿都拉（应敏钦）著；阿凡提译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本书出售、求购地址：https://www.jiaokey.com/book/detail/13288124.html</w:t>
      </w:r>
    </w:p>
    <w:p>
      <w:r>
        <w:t>更多相关图书推荐：https://www.jiaokey.com</w:t>
      </w:r>
    </w:p>
    <w:p>
      <w:r>
        <w:t>苏丽雅妮·阿都拉（应敏钦）著；阿凡提译 其他作品：https://www.jiaokey.com/tag/苏丽雅妮·阿都拉（应敏钦）著；阿凡提译.html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关键词搜索：https://www.jiaokey.com/tag/第十支队与独立.html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