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深埋心中的秘密  新加坡与槟榔屿的故事</w:t>
      </w:r>
    </w:p>
    <w:p>
      <w:r>
        <w:rPr>
          <w:rFonts w:ascii="宋体" w:hAnsi="宋体" w:eastAsia="宋体"/>
          <w:sz w:val="24"/>
        </w:rPr>
        <w:t>21世纪出版社编辑部编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深埋心中的秘密  新加坡与槟榔屿的故事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21世纪出版社编辑部编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本书出售、求购地址：https://www.jiaokey.com/book/detail/13288120.html</w:t>
      </w:r>
    </w:p>
    <w:p>
      <w:r>
        <w:t>更多相关图书推荐：https://www.jiaokey.com</w:t>
      </w:r>
    </w:p>
    <w:p>
      <w:r>
        <w:t>21世纪出版社编辑部编 其他作品：https://www.jiaokey.com/tag/21世纪出版社编辑部编.html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关键词搜索：https://www.jiaokey.com/tag/深埋心中的秘密  新加坡与槟榔屿的故事.html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