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书名：米芾书苕溪诗行书三帖</w:t>
      </w:r>
    </w:p>
    <w:p>
      <w:r>
        <w:t>作者：申新仁编</w:t>
      </w:r>
    </w:p>
    <w:p>
      <w:r>
        <w:t>出版社：长春:吉林摄影出版社,2007.12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米芾书苕溪诗行书三帖 评论地址：https://www.jiaokey.com/book/detail/13288101.html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