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史家名著书系  希腊罗马名人传  1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史家名著书系  希腊罗马名人传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本书出售、求购地址：https://www.jiaokey.com/book/detail/13288099.html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关键词搜索：https://www.jiaokey.com/tag/史家名著书系  希腊罗马名人传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