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书名：动漫经典  施洁颖作品赏析</w:t>
      </w:r>
    </w:p>
    <w:p>
      <w:r>
        <w:t>作者：施洁颖编著</w:t>
      </w:r>
    </w:p>
    <w:p>
      <w:r>
        <w:t>出版社：上海:上海人民美术出版社,2008.01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动漫经典  施洁颖作品赏析 评论地址：https://www.jiaokey.com/book/detail/13288089.html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