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书名：中国书法碑帖原拓（墨迹）精印系列丛书  王献之尺牍集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出版日期：2004.09</w:t>
      </w:r>
    </w:p>
    <w:p>
      <w:r>
        <w:t>总页数：36</w:t>
      </w:r>
    </w:p>
    <w:p>
      <w:r>
        <w:t>更多请访问教客网: www.jiaokey.com</w:t>
      </w:r>
    </w:p>
    <w:p>
      <w:r>
        <w:t>中国书法碑帖原拓（墨迹）精印系列丛书  王献之尺牍集 评论地址：https://www.jiaokey.com/book/detail/13288054.html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