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书名：吴越胜览  唐宋之间的东南乐国</w:t>
      </w:r>
    </w:p>
    <w:p>
      <w:r>
        <w:t>作者：黎毓馨主编</w:t>
      </w:r>
    </w:p>
    <w:p>
      <w:r>
        <w:t>出版社：北京:中国书店,2011.10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吴越胜览  唐宋之间的东南乐国 评论地址：https://www.jiaokey.com/book/detail/13288046.html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