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书名：欧阳询楷书结体三十六法</w:t>
      </w:r>
    </w:p>
    <w:p>
      <w:r>
        <w:t>作者：（传）欧阳询原著；雒三桂解说</w:t>
      </w:r>
    </w:p>
    <w:p>
      <w:r>
        <w:t>出版社：北京:人民美术出版社,2010.07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欧阳询楷书结体三十六法 评论地址：https://www.jiaokey.com/book/detail/13288039.html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