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为土地和生命而写作  吉狄马加访谈及随笔集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为土地和生命而写作  吉狄马加访谈及随笔集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本书出售、求购地址：https://www.jiaokey.com/book/detail/13288036.html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关键词搜索：https://www.jiaokey.com/tag/为土地和生命而写作  吉狄马加访谈及随笔集.html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