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书名：忻阜高速公路考古发掘报告</w:t>
      </w:r>
    </w:p>
    <w:p>
      <w:r>
        <w:t>作者：山西省考古研究所，忻州市文物管理处编</w:t>
      </w:r>
    </w:p>
    <w:p>
      <w:r>
        <w:t>出版社：上海:上海古籍出版社,2012.09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忻阜高速公路考古发掘报告 评论地址：https://www.jiaokey.com/book/detail/13288033.html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