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书名：历代名家小楷临习速成  钟绍京·灵飞经</w:t>
      </w:r>
    </w:p>
    <w:p>
      <w:r>
        <w:t>作者：文师华编著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总页数：56</w:t>
      </w:r>
    </w:p>
    <w:p>
      <w:r>
        <w:t>更多请访问教客网: www.jiaokey.com</w:t>
      </w:r>
    </w:p>
    <w:p>
      <w:r>
        <w:t>历代名家小楷临习速成  钟绍京·灵飞经 评论地址：https://www.jiaokey.com/book/detail/13288032.html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