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新定急就章及考证序</w:t>
      </w:r>
    </w:p>
    <w:p>
      <w:r>
        <w:rPr>
          <w:rFonts w:ascii="宋体" w:hAnsi="宋体" w:eastAsia="宋体"/>
          <w:sz w:val="24"/>
        </w:rPr>
        <w:t>高二适著；尹树人释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新定急就章及考证序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高二适著；尹树人释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本书出售、求购地址：https://www.jiaokey.com/book/detail/13288031.html</w:t>
      </w:r>
    </w:p>
    <w:p>
      <w:r>
        <w:t>更多相关图书推荐：https://www.jiaokey.com</w:t>
      </w:r>
    </w:p>
    <w:p>
      <w:r>
        <w:t>高二适著；尹树人释 其他作品：https://www.jiaokey.com/tag/高二适著；尹树人释.html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关键词搜索：https://www.jiaokey.com/tag/新定急就章及考证序.html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