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书名：2008年穿越横断山脉川藏南线民族考古综合考察</w:t>
      </w:r>
    </w:p>
    <w:p>
      <w:r>
        <w:t>作者：故宫博物院，四川省文物考古研究院编著</w:t>
      </w:r>
    </w:p>
    <w:p>
      <w:r>
        <w:t>出版社：成都:四川大学出版社,2011.06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2008年穿越横断山脉川藏南线民族考古综合考察 评论地址：https://www.jiaokey.com/book/detail/13288019.html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