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鼓与键盘打击乐 Drums ＆ mallet percussion 3</w:t>
      </w:r>
    </w:p>
    <w:p>
      <w:r>
        <w:rPr>
          <w:rFonts w:ascii="宋体" w:hAnsi="宋体" w:eastAsia="宋体"/>
          <w:sz w:val="24"/>
        </w:rPr>
        <w:t>（美）布鲁斯·皮尔森编著；释真译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鼓与键盘打击乐 Drums ＆ mallet percussion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（美）布鲁斯·皮尔森编著；释真译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本书出售、求购地址：https://www.jiaokey.com/book/detail/13287997.html</w:t>
      </w:r>
    </w:p>
    <w:p>
      <w:r>
        <w:t>更多相关图书推荐：https://www.jiaokey.com</w:t>
      </w:r>
    </w:p>
    <w:p>
      <w:r>
        <w:t>（美）布鲁斯·皮尔森编著；释真译 其他作品：https://www.jiaokey.com/tag/（美）布鲁斯·皮尔森编著；释真译.html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鼓与键盘打击乐 Drums ＆ mallet percussion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