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书名：曾刚画集  当代实力派彩墨山水画家</w:t>
      </w:r>
    </w:p>
    <w:p>
      <w:r>
        <w:t>作者：曾刚绘</w:t>
      </w:r>
    </w:p>
    <w:p>
      <w:r>
        <w:t>出版社：福州:福建美术出版社,2011.07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曾刚画集  当代实力派彩墨山水画家 评论地址：https://www.jiaokey.com/book/detail/13287993.html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