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琴坛奇才  维厄当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琴坛奇才  维厄当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本书出售、求购地址：https://www.jiaokey.com/book/detail/13287970.html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关键词搜索：https://www.jiaokey.com/tag/琴坛奇才  维厄当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