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小提琴经典小品系列  祷歌  钢琴伴奏谱  4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小提琴经典小品系列  祷歌  钢琴伴奏谱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本书出售、求购地址：https://www.jiaokey.com/book/detail/13287942.html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关键词搜索：https://www.jiaokey.com/tag/小提琴经典小品系列  祷歌  钢琴伴奏谱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