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北魏常季繁墓志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北魏常季繁墓志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本书出售、求购地址：https://www.jiaokey.com/book/detail/13287907.html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关键词搜索：https://www.jiaokey.com/tag/北魏常季繁墓志.html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