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书名：山光水色五寨沟</w:t>
      </w:r>
    </w:p>
    <w:p>
      <w:r>
        <w:t>作者：郭耀庭主编；朱和森，武涛副主编</w:t>
      </w:r>
    </w:p>
    <w:p>
      <w:r>
        <w:t>出版社：太原:三晋出版社,2011.02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山光水色五寨沟 评论地址：https://www.jiaokey.com/book/detail/13287903.html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