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蔡和森思想研究</w:t>
      </w:r>
    </w:p>
    <w:p>
      <w:r>
        <w:t>作者：李永春编</w:t>
      </w:r>
    </w:p>
    <w:p>
      <w:r>
        <w:t>出版社：湘潭:湘潭大学出版社,2011.12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湖湘文库  蔡和森思想研究 评论地址：https://www.jiaokey.com/book/detail/13287887.html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